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4AFC">
      <w:pPr>
        <w:spacing w:line="120" w:lineRule="auto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  <w:lang w:val="en-US" w:eastAsia="zh-CN"/>
        </w:rPr>
        <w:t>长沙理工大学</w:t>
      </w:r>
      <w:r>
        <w:rPr>
          <w:rFonts w:hint="eastAsia" w:ascii="黑体" w:eastAsia="黑体"/>
          <w:b/>
          <w:sz w:val="36"/>
          <w:szCs w:val="36"/>
        </w:rPr>
        <w:t>来华留学生预录取通知书申请表</w:t>
      </w:r>
      <w:bookmarkEnd w:id="0"/>
    </w:p>
    <w:p w14:paraId="31E0A440">
      <w:pPr>
        <w:spacing w:line="240" w:lineRule="atLeast"/>
        <w:jc w:val="center"/>
        <w:rPr>
          <w:rFonts w:hint="default" w:eastAsia="黑体"/>
          <w:b/>
          <w:sz w:val="30"/>
          <w:szCs w:val="30"/>
          <w:lang w:val="en-US" w:eastAsia="zh-CN"/>
        </w:rPr>
      </w:pPr>
      <w:r>
        <w:rPr>
          <w:rFonts w:eastAsia="黑体"/>
          <w:b/>
          <w:sz w:val="30"/>
          <w:szCs w:val="30"/>
        </w:rPr>
        <w:t>CHANG’</w:t>
      </w:r>
      <w:r>
        <w:rPr>
          <w:rFonts w:hint="eastAsia" w:eastAsia="黑体"/>
          <w:b/>
          <w:sz w:val="30"/>
          <w:szCs w:val="30"/>
          <w:lang w:val="en-US" w:eastAsia="zh-CN"/>
        </w:rPr>
        <w:t>SHA</w:t>
      </w:r>
      <w:r>
        <w:rPr>
          <w:rFonts w:eastAsia="黑体"/>
          <w:b/>
          <w:sz w:val="30"/>
          <w:szCs w:val="30"/>
        </w:rPr>
        <w:t xml:space="preserve"> UNIVERSITY</w:t>
      </w:r>
      <w:r>
        <w:rPr>
          <w:rFonts w:hint="eastAsia" w:eastAsia="黑体"/>
          <w:b/>
          <w:sz w:val="30"/>
          <w:szCs w:val="30"/>
          <w:lang w:val="en-US" w:eastAsia="zh-CN"/>
        </w:rPr>
        <w:t xml:space="preserve"> OF SCIENCE AND TECHNOLOGY</w:t>
      </w:r>
    </w:p>
    <w:p w14:paraId="120A0B16">
      <w:pPr>
        <w:spacing w:line="240" w:lineRule="atLeast"/>
        <w:jc w:val="center"/>
        <w:rPr>
          <w:rFonts w:hint="eastAsia"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 xml:space="preserve"> APPLICATION FORM FOR</w:t>
      </w:r>
      <w:r>
        <w:rPr>
          <w:rFonts w:hint="eastAsia" w:eastAsia="黑体"/>
          <w:b/>
          <w:sz w:val="30"/>
          <w:szCs w:val="30"/>
        </w:rPr>
        <w:t xml:space="preserve"> PRE-ADMISSION LETTER</w:t>
      </w:r>
    </w:p>
    <w:p w14:paraId="31552A18">
      <w:pPr>
        <w:spacing w:line="240" w:lineRule="atLeast"/>
        <w:jc w:val="center"/>
        <w:rPr>
          <w:rFonts w:hint="eastAsia" w:eastAsia="黑体"/>
          <w:b/>
          <w:sz w:val="30"/>
          <w:szCs w:val="30"/>
        </w:rPr>
      </w:pPr>
    </w:p>
    <w:tbl>
      <w:tblPr>
        <w:tblStyle w:val="84"/>
        <w:tblW w:w="0" w:type="auto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155"/>
        <w:gridCol w:w="1260"/>
        <w:gridCol w:w="1101"/>
        <w:gridCol w:w="789"/>
        <w:gridCol w:w="105"/>
        <w:gridCol w:w="630"/>
        <w:gridCol w:w="525"/>
        <w:gridCol w:w="18"/>
        <w:gridCol w:w="375"/>
        <w:gridCol w:w="447"/>
        <w:gridCol w:w="2008"/>
      </w:tblGrid>
      <w:tr w14:paraId="7FBA7F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720" w:type="dxa"/>
            <w:vMerge w:val="restart"/>
            <w:vAlign w:val="center"/>
          </w:tcPr>
          <w:p w14:paraId="26580AAF">
            <w:pPr>
              <w:jc w:val="center"/>
            </w:pPr>
            <w:r>
              <w:rPr>
                <w:rFonts w:hint="eastAsia"/>
              </w:rPr>
              <w:t>姓名</w:t>
            </w:r>
          </w:p>
          <w:p w14:paraId="1A9E9E30">
            <w:pPr>
              <w:jc w:val="center"/>
            </w:pPr>
            <w:r>
              <w:t>Name</w:t>
            </w:r>
          </w:p>
        </w:tc>
        <w:tc>
          <w:tcPr>
            <w:tcW w:w="6945" w:type="dxa"/>
            <w:gridSpan w:val="11"/>
          </w:tcPr>
          <w:p w14:paraId="52275D45">
            <w:pPr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4B3204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护照用名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______________    ________             ________</w:t>
            </w:r>
          </w:p>
          <w:p w14:paraId="58F677D0">
            <w:pPr>
              <w:rPr>
                <w:position w:val="6"/>
              </w:rPr>
            </w:pPr>
            <w:r>
              <w:rPr>
                <w:rFonts w:hint="eastAsia"/>
              </w:rPr>
              <w:t>Passport name</w:t>
            </w:r>
            <w:r>
              <w:t xml:space="preserve">  </w:t>
            </w:r>
            <w:r>
              <w:rPr>
                <w:position w:val="6"/>
                <w:sz w:val="15"/>
              </w:rPr>
              <w:t xml:space="preserve">        First name              /             </w:t>
            </w:r>
            <w:r>
              <w:rPr>
                <w:rFonts w:hint="eastAsia"/>
                <w:position w:val="6"/>
                <w:sz w:val="15"/>
              </w:rPr>
              <w:t xml:space="preserve">   </w:t>
            </w:r>
            <w:r>
              <w:rPr>
                <w:position w:val="6"/>
                <w:sz w:val="15"/>
              </w:rPr>
              <w:t xml:space="preserve">   Middle name    </w:t>
            </w:r>
            <w:r>
              <w:rPr>
                <w:rFonts w:hint="eastAsia"/>
                <w:position w:val="6"/>
                <w:sz w:val="15"/>
              </w:rPr>
              <w:t xml:space="preserve">        </w:t>
            </w:r>
            <w:r>
              <w:rPr>
                <w:position w:val="6"/>
                <w:sz w:val="15"/>
              </w:rPr>
              <w:t xml:space="preserve">   /             Family name</w:t>
            </w:r>
          </w:p>
        </w:tc>
        <w:tc>
          <w:tcPr>
            <w:tcW w:w="2008" w:type="dxa"/>
            <w:vMerge w:val="restart"/>
            <w:vAlign w:val="center"/>
          </w:tcPr>
          <w:p w14:paraId="025F43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14:paraId="1BBABB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Identification </w:t>
            </w:r>
            <w:r>
              <w:rPr>
                <w:b/>
              </w:rPr>
              <w:t>Photo</w:t>
            </w:r>
          </w:p>
          <w:p w14:paraId="65AA2FB7">
            <w:pPr>
              <w:jc w:val="center"/>
            </w:pPr>
          </w:p>
          <w:p w14:paraId="4CF575F1"/>
        </w:tc>
      </w:tr>
      <w:tr w14:paraId="2FB2AA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20" w:type="dxa"/>
            <w:vMerge w:val="continue"/>
            <w:vAlign w:val="center"/>
          </w:tcPr>
          <w:p w14:paraId="30A93A7E"/>
        </w:tc>
        <w:tc>
          <w:tcPr>
            <w:tcW w:w="2955" w:type="dxa"/>
            <w:gridSpan w:val="3"/>
            <w:vAlign w:val="center"/>
          </w:tcPr>
          <w:p w14:paraId="6735B7BB">
            <w:r>
              <w:rPr>
                <w:rFonts w:hint="eastAsia"/>
              </w:rPr>
              <w:t>年龄</w:t>
            </w:r>
          </w:p>
          <w:p w14:paraId="12D67779">
            <w:r>
              <w:rPr>
                <w:rFonts w:hint="eastAsia"/>
              </w:rPr>
              <w:t>Age</w:t>
            </w:r>
          </w:p>
        </w:tc>
        <w:tc>
          <w:tcPr>
            <w:tcW w:w="1995" w:type="dxa"/>
            <w:gridSpan w:val="3"/>
            <w:vAlign w:val="center"/>
          </w:tcPr>
          <w:p w14:paraId="48B21E12">
            <w:pPr>
              <w:widowControl/>
              <w:jc w:val="left"/>
            </w:pPr>
            <w:r>
              <w:rPr>
                <w:rFonts w:hint="eastAsia"/>
              </w:rPr>
              <w:t>性别</w:t>
            </w:r>
          </w:p>
          <w:p w14:paraId="74386C75">
            <w:r>
              <w:t>Sex</w:t>
            </w:r>
            <w:r>
              <w:rPr>
                <w:rFonts w:hint="eastAsia"/>
              </w:rPr>
              <w:t xml:space="preserve"> Gender</w:t>
            </w:r>
          </w:p>
        </w:tc>
        <w:tc>
          <w:tcPr>
            <w:tcW w:w="1995" w:type="dxa"/>
            <w:gridSpan w:val="5"/>
            <w:vAlign w:val="center"/>
          </w:tcPr>
          <w:p w14:paraId="33A5AF21">
            <w:pPr>
              <w:widowControl/>
              <w:jc w:val="left"/>
            </w:pPr>
            <w:r>
              <w:rPr>
                <w:rFonts w:hint="eastAsia"/>
              </w:rPr>
              <w:t>男□Male</w:t>
            </w:r>
          </w:p>
          <w:p w14:paraId="763C4ABE">
            <w:pPr>
              <w:widowControl/>
              <w:jc w:val="left"/>
            </w:pPr>
            <w:r>
              <w:rPr>
                <w:rFonts w:hint="eastAsia"/>
              </w:rPr>
              <w:t>女□</w:t>
            </w:r>
            <w:r>
              <w:t>Female</w:t>
            </w:r>
          </w:p>
        </w:tc>
        <w:tc>
          <w:tcPr>
            <w:tcW w:w="2008" w:type="dxa"/>
            <w:vMerge w:val="continue"/>
            <w:vAlign w:val="center"/>
          </w:tcPr>
          <w:p w14:paraId="020C5F5A"/>
        </w:tc>
      </w:tr>
      <w:tr w14:paraId="38AB87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3675" w:type="dxa"/>
            <w:gridSpan w:val="4"/>
            <w:vAlign w:val="center"/>
          </w:tcPr>
          <w:p w14:paraId="744E7F24">
            <w:r>
              <w:rPr>
                <w:rFonts w:hint="eastAsia"/>
              </w:rPr>
              <w:t>国籍</w:t>
            </w:r>
          </w:p>
          <w:p w14:paraId="027079AC">
            <w:r>
              <w:t>Nationality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1995" w:type="dxa"/>
            <w:gridSpan w:val="3"/>
            <w:vAlign w:val="center"/>
          </w:tcPr>
          <w:p w14:paraId="2FF87D0C">
            <w:r>
              <w:rPr>
                <w:rFonts w:hint="eastAsia"/>
              </w:rPr>
              <w:t>婚姻状况</w:t>
            </w:r>
          </w:p>
          <w:p w14:paraId="6AE20CBA">
            <w:r>
              <w:t>Marital Status</w:t>
            </w:r>
          </w:p>
        </w:tc>
        <w:tc>
          <w:tcPr>
            <w:tcW w:w="1995" w:type="dxa"/>
            <w:gridSpan w:val="5"/>
            <w:vAlign w:val="center"/>
          </w:tcPr>
          <w:p w14:paraId="7D0F2477">
            <w:pPr>
              <w:widowControl/>
              <w:jc w:val="left"/>
            </w:pPr>
            <w:r>
              <w:rPr>
                <w:rFonts w:hint="eastAsia"/>
              </w:rPr>
              <w:t>已婚□</w:t>
            </w:r>
            <w:r>
              <w:t>Married</w:t>
            </w:r>
          </w:p>
          <w:p w14:paraId="48F6F4D2">
            <w:pPr>
              <w:widowControl/>
              <w:jc w:val="left"/>
            </w:pPr>
            <w:r>
              <w:rPr>
                <w:rFonts w:hint="eastAsia"/>
              </w:rPr>
              <w:t>未婚□S</w:t>
            </w:r>
            <w:r>
              <w:t>ingle</w:t>
            </w:r>
          </w:p>
        </w:tc>
        <w:tc>
          <w:tcPr>
            <w:tcW w:w="2008" w:type="dxa"/>
            <w:vMerge w:val="continue"/>
            <w:vAlign w:val="center"/>
          </w:tcPr>
          <w:p w14:paraId="451B056A"/>
        </w:tc>
      </w:tr>
      <w:tr w14:paraId="08774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3675" w:type="dxa"/>
            <w:gridSpan w:val="4"/>
            <w:vAlign w:val="center"/>
          </w:tcPr>
          <w:p w14:paraId="27718B7B">
            <w:r>
              <w:rPr>
                <w:rFonts w:hint="eastAsia"/>
              </w:rPr>
              <w:t>护照号码</w:t>
            </w:r>
          </w:p>
          <w:p w14:paraId="4A00BB9C">
            <w:r>
              <w:t>Passport No.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1995" w:type="dxa"/>
            <w:gridSpan w:val="3"/>
            <w:vAlign w:val="center"/>
          </w:tcPr>
          <w:p w14:paraId="192A25EB">
            <w:r>
              <w:rPr>
                <w:rFonts w:hint="eastAsia"/>
              </w:rPr>
              <w:t>有效期至</w:t>
            </w:r>
          </w:p>
          <w:p w14:paraId="00FD5E79">
            <w:r>
              <w:t>Valid Until</w:t>
            </w:r>
          </w:p>
        </w:tc>
        <w:tc>
          <w:tcPr>
            <w:tcW w:w="1995" w:type="dxa"/>
            <w:gridSpan w:val="5"/>
            <w:vAlign w:val="center"/>
          </w:tcPr>
          <w:p w14:paraId="131E00FB"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118596E">
            <w:pPr>
              <w:rPr>
                <w:rFonts w:eastAsia="MS Mincho"/>
                <w:lang w:eastAsia="ja-JP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Yr.   Mon.    </w:t>
            </w:r>
            <w:r>
              <w:rPr>
                <w:rFonts w:eastAsia="MS Mincho"/>
                <w:lang w:eastAsia="ja-JP"/>
              </w:rPr>
              <w:t>Date</w:t>
            </w:r>
          </w:p>
        </w:tc>
        <w:tc>
          <w:tcPr>
            <w:tcW w:w="2008" w:type="dxa"/>
            <w:vMerge w:val="continue"/>
            <w:vAlign w:val="center"/>
          </w:tcPr>
          <w:p w14:paraId="1E2B9170"/>
        </w:tc>
      </w:tr>
      <w:tr w14:paraId="09FE90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</w:trPr>
        <w:tc>
          <w:tcPr>
            <w:tcW w:w="1260" w:type="dxa"/>
            <w:gridSpan w:val="2"/>
            <w:vAlign w:val="center"/>
          </w:tcPr>
          <w:p w14:paraId="630F0857">
            <w:r>
              <w:rPr>
                <w:rFonts w:hint="eastAsia"/>
              </w:rPr>
              <w:t>出生日期</w:t>
            </w:r>
          </w:p>
          <w:p w14:paraId="52BFE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Birth</w:t>
            </w:r>
          </w:p>
        </w:tc>
        <w:tc>
          <w:tcPr>
            <w:tcW w:w="2415" w:type="dxa"/>
            <w:gridSpan w:val="2"/>
            <w:vAlign w:val="center"/>
          </w:tcPr>
          <w:p w14:paraId="275EF2E0"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0984017">
            <w:r>
              <w:t xml:space="preserve">   Year      Month      Date</w:t>
            </w:r>
          </w:p>
        </w:tc>
        <w:tc>
          <w:tcPr>
            <w:tcW w:w="5998" w:type="dxa"/>
            <w:gridSpan w:val="9"/>
            <w:vAlign w:val="center"/>
          </w:tcPr>
          <w:p w14:paraId="6BDF551F">
            <w:r>
              <w:rPr>
                <w:rFonts w:hint="eastAsia"/>
              </w:rPr>
              <w:t xml:space="preserve">出生地点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国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>省/州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城市</w:t>
            </w:r>
            <w:r>
              <w:t xml:space="preserve"> </w:t>
            </w:r>
          </w:p>
          <w:p w14:paraId="71D16AE4">
            <w:r>
              <w:t xml:space="preserve">Place of Birth    </w:t>
            </w:r>
            <w:r>
              <w:rPr>
                <w:rFonts w:hint="eastAsia"/>
              </w:rPr>
              <w:t xml:space="preserve"> C</w:t>
            </w:r>
            <w:r>
              <w:t xml:space="preserve">ountry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State/province</w:t>
            </w:r>
            <w:r>
              <w:t xml:space="preserve">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C</w:t>
            </w:r>
            <w:r>
              <w:t>ity</w:t>
            </w:r>
            <w:r>
              <w:rPr>
                <w:rFonts w:hint="eastAsia"/>
              </w:rPr>
              <w:t xml:space="preserve"> </w:t>
            </w:r>
          </w:p>
        </w:tc>
      </w:tr>
      <w:tr w14:paraId="2513FB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6300" w:type="dxa"/>
            <w:gridSpan w:val="8"/>
            <w:vAlign w:val="center"/>
          </w:tcPr>
          <w:p w14:paraId="05EB4F94">
            <w:r>
              <w:rPr>
                <w:rFonts w:hint="eastAsia"/>
              </w:rPr>
              <w:t>最后学历</w:t>
            </w:r>
          </w:p>
          <w:p w14:paraId="2F58863B">
            <w:r>
              <w:t xml:space="preserve">Previous </w:t>
            </w:r>
            <w:r>
              <w:rPr>
                <w:rFonts w:hint="eastAsia"/>
              </w:rPr>
              <w:t>E</w:t>
            </w:r>
            <w:r>
              <w:t>ducation</w:t>
            </w:r>
            <w:r>
              <w:rPr>
                <w:rFonts w:hint="eastAsia"/>
              </w:rPr>
              <w:t xml:space="preserve">:  </w:t>
            </w:r>
          </w:p>
        </w:tc>
        <w:tc>
          <w:tcPr>
            <w:tcW w:w="3373" w:type="dxa"/>
            <w:gridSpan w:val="5"/>
            <w:vAlign w:val="center"/>
          </w:tcPr>
          <w:p w14:paraId="72225860">
            <w:r>
              <w:rPr>
                <w:rFonts w:hint="eastAsia"/>
              </w:rPr>
              <w:t>宗教信仰</w:t>
            </w:r>
          </w:p>
          <w:p w14:paraId="2AA55E00">
            <w:r>
              <w:t>Religion</w:t>
            </w:r>
            <w:r>
              <w:rPr>
                <w:rFonts w:hint="eastAsia"/>
              </w:rPr>
              <w:t xml:space="preserve">: </w:t>
            </w:r>
          </w:p>
        </w:tc>
      </w:tr>
      <w:tr w14:paraId="4252F9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565" w:type="dxa"/>
            <w:gridSpan w:val="6"/>
          </w:tcPr>
          <w:p w14:paraId="0A92B50F">
            <w:r>
              <w:rPr>
                <w:rFonts w:hint="eastAsia"/>
              </w:rPr>
              <w:t>目前所在学校或机构</w:t>
            </w:r>
            <w:r>
              <w:t xml:space="preserve">/ Current Place of </w:t>
            </w:r>
            <w:r>
              <w:rPr>
                <w:rFonts w:hint="eastAsia"/>
              </w:rPr>
              <w:t>S</w:t>
            </w:r>
            <w:r>
              <w:t xml:space="preserve">tudy or </w:t>
            </w:r>
            <w:r>
              <w:rPr>
                <w:rFonts w:hint="eastAsia"/>
              </w:rPr>
              <w:t>W</w:t>
            </w:r>
            <w:r>
              <w:t>ork</w:t>
            </w:r>
          </w:p>
          <w:p w14:paraId="3938AEAE"/>
        </w:tc>
        <w:tc>
          <w:tcPr>
            <w:tcW w:w="4108" w:type="dxa"/>
            <w:gridSpan w:val="7"/>
            <w:vAlign w:val="center"/>
          </w:tcPr>
          <w:p w14:paraId="4E9225D2">
            <w:r>
              <w:rPr>
                <w:rFonts w:hint="eastAsia"/>
              </w:rPr>
              <w:t>职业或身份/</w:t>
            </w:r>
            <w:r>
              <w:t>Occupation or Status</w:t>
            </w:r>
          </w:p>
          <w:p w14:paraId="57C1D69C"/>
        </w:tc>
      </w:tr>
      <w:tr w14:paraId="59820E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673" w:type="dxa"/>
            <w:gridSpan w:val="13"/>
          </w:tcPr>
          <w:p w14:paraId="0428AA5C">
            <w:pPr>
              <w:rPr>
                <w:sz w:val="15"/>
              </w:rPr>
            </w:pPr>
            <w:r>
              <w:rPr>
                <w:rFonts w:hint="eastAsia"/>
              </w:rPr>
              <w:t>目前联系地址</w:t>
            </w:r>
            <w:r>
              <w:t>Current Address</w:t>
            </w:r>
            <w:r>
              <w:rPr>
                <w:rFonts w:hint="eastAsia"/>
              </w:rPr>
              <w:t xml:space="preserve"> </w:t>
            </w:r>
            <w:r>
              <w:t>&amp; Tel :</w:t>
            </w:r>
            <w:r>
              <w:rPr>
                <w:sz w:val="15"/>
              </w:rPr>
              <w:t xml:space="preserve"> 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271C47F7">
            <w:pPr>
              <w:rPr>
                <w:sz w:val="24"/>
                <w:szCs w:val="24"/>
              </w:rPr>
            </w:pPr>
          </w:p>
          <w:p w14:paraId="03019F95"/>
          <w:p w14:paraId="7053CA3A">
            <w:r>
              <w:rPr>
                <w:rFonts w:hint="eastAsia"/>
              </w:rPr>
              <w:t>电话/</w:t>
            </w:r>
            <w:r>
              <w:t xml:space="preserve">Tel: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</w:tc>
      </w:tr>
      <w:tr w14:paraId="32CF2F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9673" w:type="dxa"/>
            <w:gridSpan w:val="13"/>
            <w:vAlign w:val="center"/>
          </w:tcPr>
          <w:p w14:paraId="6D78151F">
            <w:r>
              <w:t>E-mail: (</w:t>
            </w:r>
            <w:r>
              <w:rPr>
                <w:rFonts w:hint="eastAsia"/>
                <w:sz w:val="15"/>
              </w:rPr>
              <w:t>Write in capitals</w:t>
            </w:r>
            <w:r>
              <w:t xml:space="preserve">)          </w:t>
            </w:r>
            <w:r>
              <w:rPr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</w:t>
            </w:r>
          </w:p>
        </w:tc>
      </w:tr>
      <w:tr w14:paraId="42D19B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673" w:type="dxa"/>
            <w:gridSpan w:val="13"/>
          </w:tcPr>
          <w:p w14:paraId="516DDBFA">
            <w:pPr>
              <w:rPr>
                <w:sz w:val="15"/>
              </w:rPr>
            </w:pPr>
            <w:r>
              <w:rPr>
                <w:rFonts w:hint="eastAsia"/>
              </w:rPr>
              <w:t>本国家通讯地址及电话</w:t>
            </w:r>
            <w:r>
              <w:t xml:space="preserve">/Permanent Mailing Address &amp; Tel: 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7E9CF9F5"/>
          <w:p w14:paraId="672E1AAC">
            <w:pPr>
              <w:rPr>
                <w:sz w:val="15"/>
              </w:rPr>
            </w:pPr>
          </w:p>
          <w:p w14:paraId="6EC21D43">
            <w:pPr>
              <w:rPr>
                <w:sz w:val="15"/>
              </w:rPr>
            </w:pPr>
          </w:p>
          <w:p w14:paraId="27E978F2">
            <w:r>
              <w:rPr>
                <w:rFonts w:hint="eastAsia"/>
              </w:rPr>
              <w:t>电话/</w:t>
            </w:r>
            <w:r>
              <w:t>Tel:</w:t>
            </w:r>
            <w:r>
              <w:rPr>
                <w:rFonts w:hint="eastAsia"/>
              </w:rPr>
              <w:t xml:space="preserve"> </w:t>
            </w:r>
          </w:p>
        </w:tc>
      </w:tr>
      <w:tr w14:paraId="29B0B1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</w:trPr>
        <w:tc>
          <w:tcPr>
            <w:tcW w:w="9673" w:type="dxa"/>
            <w:gridSpan w:val="13"/>
          </w:tcPr>
          <w:p w14:paraId="7E372CD2">
            <w:pPr>
              <w:spacing w:before="156" w:beforeLines="50"/>
              <w:rPr>
                <w:b/>
                <w:bCs/>
                <w:u w:val="single"/>
              </w:rPr>
            </w:pPr>
            <w:r>
              <w:rPr>
                <w:rFonts w:hint="eastAsia" w:ascii="宋体" w:hAnsi="宋体" w:cs="新宋体-18030"/>
                <w:b/>
                <w:bCs/>
              </w:rPr>
              <w:t xml:space="preserve">申请学习专业 </w:t>
            </w:r>
            <w:r>
              <w:rPr>
                <w:b/>
                <w:bCs/>
              </w:rPr>
              <w:t>Intended MAJOR at C</w:t>
            </w:r>
            <w:r>
              <w:rPr>
                <w:rFonts w:hint="eastAsia"/>
                <w:b/>
                <w:bCs/>
              </w:rPr>
              <w:t>hang</w:t>
            </w:r>
            <w:r>
              <w:rPr>
                <w:b/>
                <w:bCs/>
              </w:rPr>
              <w:t>’A</w:t>
            </w: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 xml:space="preserve"> University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25BF7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s-ES"/>
              </w:rPr>
              <w:t>申请</w:t>
            </w:r>
            <w:r>
              <w:rPr>
                <w:b/>
                <w:bCs/>
                <w:lang w:val="es-ES"/>
              </w:rPr>
              <w:t>学历层次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Degree level (</w:t>
            </w:r>
            <w:r>
              <w:rPr>
                <w:rFonts w:hint="eastAsia"/>
                <w:b/>
                <w:bCs/>
              </w:rPr>
              <w:t>Bachelor</w:t>
            </w:r>
            <w:r>
              <w:rPr>
                <w:b/>
                <w:bCs/>
              </w:rPr>
              <w:t>/Master/Ph.D):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3E3808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学院School: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053A53E2">
            <w:pPr>
              <w:rPr>
                <w:rFonts w:ascii="宋体" w:hAnsi="宋体" w:cs="新宋体-18030"/>
              </w:rPr>
            </w:pPr>
            <w:r>
              <w:rPr>
                <w:rFonts w:hint="eastAsia"/>
                <w:b/>
                <w:bCs/>
              </w:rPr>
              <w:t>语言 Language</w:t>
            </w:r>
            <w:r>
              <w:rPr>
                <w:b/>
                <w:bCs/>
              </w:rPr>
              <w:t xml:space="preserve"> (C</w:t>
            </w:r>
            <w:r>
              <w:rPr>
                <w:rFonts w:hint="eastAsia"/>
                <w:b/>
                <w:bCs/>
              </w:rPr>
              <w:t>hi</w:t>
            </w:r>
            <w:r>
              <w:rPr>
                <w:b/>
                <w:bCs/>
              </w:rPr>
              <w:t>nese/English)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</w:tc>
      </w:tr>
      <w:tr w14:paraId="5B989D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9673" w:type="dxa"/>
            <w:gridSpan w:val="13"/>
            <w:vAlign w:val="center"/>
          </w:tcPr>
          <w:p w14:paraId="7A8F03FB">
            <w:r>
              <w:rPr>
                <w:rFonts w:hint="eastAsia"/>
              </w:rPr>
              <w:t>现有外语水平/Current Foreign Language Level(A for proficient, B for middle, C for beginner)</w:t>
            </w:r>
          </w:p>
        </w:tc>
      </w:tr>
      <w:tr w14:paraId="5B7757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08E612D3">
            <w:r>
              <w:rPr>
                <w:rFonts w:hint="eastAsia"/>
              </w:rPr>
              <w:t>语言/Language</w:t>
            </w:r>
          </w:p>
        </w:tc>
        <w:tc>
          <w:tcPr>
            <w:tcW w:w="2361" w:type="dxa"/>
            <w:gridSpan w:val="2"/>
            <w:vAlign w:val="center"/>
          </w:tcPr>
          <w:p w14:paraId="7D6CF0BB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42" w:type="dxa"/>
            <w:gridSpan w:val="6"/>
            <w:vAlign w:val="center"/>
          </w:tcPr>
          <w:p w14:paraId="575C2C1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55" w:type="dxa"/>
            <w:gridSpan w:val="2"/>
            <w:vAlign w:val="center"/>
          </w:tcPr>
          <w:p w14:paraId="06147FCC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  <w:tr w14:paraId="5695A7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0C731102">
            <w:r>
              <w:rPr>
                <w:rFonts w:hint="eastAsia"/>
              </w:rPr>
              <w:t>汉语/Chinese</w:t>
            </w:r>
          </w:p>
        </w:tc>
        <w:tc>
          <w:tcPr>
            <w:tcW w:w="2361" w:type="dxa"/>
            <w:gridSpan w:val="2"/>
            <w:vAlign w:val="center"/>
          </w:tcPr>
          <w:p w14:paraId="35602B0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55F995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7F896FD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6CD9E1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4650BC86">
            <w:r>
              <w:rPr>
                <w:rFonts w:hint="eastAsia"/>
              </w:rPr>
              <w:t>英语/English</w:t>
            </w:r>
          </w:p>
        </w:tc>
        <w:tc>
          <w:tcPr>
            <w:tcW w:w="2361" w:type="dxa"/>
            <w:gridSpan w:val="2"/>
            <w:vAlign w:val="center"/>
          </w:tcPr>
          <w:p w14:paraId="225D49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6FE257B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594CA8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6DD30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7DA7602F">
            <w:r>
              <w:rPr>
                <w:rFonts w:hint="eastAsia"/>
              </w:rPr>
              <w:t>其他</w:t>
            </w:r>
          </w:p>
        </w:tc>
        <w:tc>
          <w:tcPr>
            <w:tcW w:w="2361" w:type="dxa"/>
            <w:gridSpan w:val="2"/>
            <w:vAlign w:val="center"/>
          </w:tcPr>
          <w:p w14:paraId="1921DC4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30CEE6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6222D85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72897B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673" w:type="dxa"/>
            <w:gridSpan w:val="13"/>
            <w:vAlign w:val="center"/>
          </w:tcPr>
          <w:p w14:paraId="54B30311">
            <w:r>
              <w:rPr>
                <w:rFonts w:hint="eastAsia"/>
              </w:rPr>
              <w:t>本人简历（从高中开始）/</w:t>
            </w:r>
            <w:r>
              <w:t xml:space="preserve"> Curriculum vitae</w:t>
            </w:r>
            <w:r>
              <w:rPr>
                <w:rFonts w:hint="eastAsia"/>
              </w:rPr>
              <w:t>（</w:t>
            </w:r>
            <w:r>
              <w:t>Starting from high school</w:t>
            </w:r>
            <w:r>
              <w:rPr>
                <w:rFonts w:hint="eastAsia"/>
              </w:rPr>
              <w:t>）</w:t>
            </w:r>
          </w:p>
        </w:tc>
      </w:tr>
      <w:tr w14:paraId="360FD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415" w:type="dxa"/>
            <w:gridSpan w:val="3"/>
            <w:tcBorders>
              <w:bottom w:val="single" w:color="auto" w:sz="6" w:space="0"/>
            </w:tcBorders>
            <w:vAlign w:val="center"/>
          </w:tcPr>
          <w:p w14:paraId="1F5FD632">
            <w:pPr>
              <w:jc w:val="center"/>
            </w:pPr>
            <w:r>
              <w:rPr>
                <w:rFonts w:hint="eastAsia"/>
              </w:rPr>
              <w:t>时间（年/月——年/月）</w:t>
            </w:r>
          </w:p>
          <w:p w14:paraId="3AA90AEA">
            <w:r>
              <w:t>Years</w:t>
            </w:r>
            <w:r>
              <w:rPr>
                <w:rFonts w:hint="eastAsia"/>
              </w:rPr>
              <w:t xml:space="preserve"> </w:t>
            </w:r>
            <w:r>
              <w:t>attended(from/to)</w:t>
            </w:r>
          </w:p>
        </w:tc>
        <w:tc>
          <w:tcPr>
            <w:tcW w:w="4428" w:type="dxa"/>
            <w:gridSpan w:val="7"/>
            <w:tcBorders>
              <w:bottom w:val="single" w:color="auto" w:sz="6" w:space="0"/>
            </w:tcBorders>
            <w:vAlign w:val="center"/>
          </w:tcPr>
          <w:p w14:paraId="0214892E">
            <w:pPr>
              <w:jc w:val="center"/>
            </w:pPr>
            <w:r>
              <w:rPr>
                <w:rFonts w:hint="eastAsia"/>
              </w:rPr>
              <w:t>学校或工作单位</w:t>
            </w:r>
          </w:p>
          <w:p w14:paraId="68DF58D7">
            <w:pPr>
              <w:jc w:val="center"/>
            </w:pPr>
            <w:r>
              <w:t>Name of School/University/</w:t>
            </w:r>
            <w:r>
              <w:rPr>
                <w:rFonts w:hint="eastAsia"/>
              </w:rPr>
              <w:t>Workplace</w:t>
            </w:r>
          </w:p>
        </w:tc>
        <w:tc>
          <w:tcPr>
            <w:tcW w:w="2830" w:type="dxa"/>
            <w:gridSpan w:val="3"/>
            <w:tcBorders>
              <w:bottom w:val="single" w:color="auto" w:sz="6" w:space="0"/>
            </w:tcBorders>
            <w:vAlign w:val="center"/>
          </w:tcPr>
          <w:p w14:paraId="5B60139C">
            <w:pPr>
              <w:jc w:val="center"/>
            </w:pPr>
            <w:r>
              <w:rPr>
                <w:rFonts w:hint="eastAsia"/>
              </w:rPr>
              <w:t>做何事</w:t>
            </w:r>
          </w:p>
          <w:p w14:paraId="0FDD40E9">
            <w:pPr>
              <w:jc w:val="center"/>
            </w:pPr>
            <w:r>
              <w:t xml:space="preserve">Position/Student Status </w:t>
            </w:r>
          </w:p>
        </w:tc>
      </w:tr>
      <w:tr w14:paraId="7B19B1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2415" w:type="dxa"/>
            <w:gridSpan w:val="3"/>
            <w:tcBorders>
              <w:top w:val="single" w:color="auto" w:sz="6" w:space="0"/>
              <w:bottom w:val="double" w:color="auto" w:sz="4" w:space="0"/>
            </w:tcBorders>
          </w:tcPr>
          <w:p w14:paraId="192DE3EB">
            <w:r>
              <w:rPr>
                <w:rFonts w:hint="eastAsia"/>
              </w:rPr>
              <w:t xml:space="preserve"> </w:t>
            </w:r>
          </w:p>
        </w:tc>
        <w:tc>
          <w:tcPr>
            <w:tcW w:w="4428" w:type="dxa"/>
            <w:gridSpan w:val="7"/>
            <w:tcBorders>
              <w:top w:val="single" w:color="auto" w:sz="6" w:space="0"/>
              <w:bottom w:val="double" w:color="auto" w:sz="4" w:space="0"/>
            </w:tcBorders>
          </w:tcPr>
          <w:p w14:paraId="108D801F">
            <w:r>
              <w:rPr>
                <w:rFonts w:hint="eastAsia"/>
              </w:rPr>
              <w:t xml:space="preserve"> </w:t>
            </w:r>
          </w:p>
        </w:tc>
        <w:tc>
          <w:tcPr>
            <w:tcW w:w="2830" w:type="dxa"/>
            <w:gridSpan w:val="3"/>
            <w:tcBorders>
              <w:top w:val="single" w:color="auto" w:sz="6" w:space="0"/>
              <w:bottom w:val="double" w:color="auto" w:sz="4" w:space="0"/>
            </w:tcBorders>
          </w:tcPr>
          <w:p w14:paraId="1F78DF42"/>
        </w:tc>
      </w:tr>
      <w:tr w14:paraId="3C1CE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2415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3AB3EC2"/>
          <w:p w14:paraId="7B9360EE"/>
          <w:p w14:paraId="5FFA7D1A"/>
        </w:tc>
        <w:tc>
          <w:tcPr>
            <w:tcW w:w="4410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24FD">
            <w:r>
              <w:rPr>
                <w:rFonts w:hint="eastAsia"/>
              </w:rPr>
              <w:t xml:space="preserve">  </w:t>
            </w:r>
          </w:p>
        </w:tc>
        <w:tc>
          <w:tcPr>
            <w:tcW w:w="284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14:paraId="78FDCFE1">
            <w:r>
              <w:rPr>
                <w:rFonts w:hint="eastAsia"/>
              </w:rPr>
              <w:t xml:space="preserve"> </w:t>
            </w:r>
          </w:p>
        </w:tc>
      </w:tr>
    </w:tbl>
    <w:tbl>
      <w:tblPr>
        <w:tblStyle w:val="84"/>
        <w:tblpPr w:leftFromText="180" w:rightFromText="180" w:vertAnchor="text" w:horzAnchor="margin" w:tblpX="108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5A055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672" w:type="dxa"/>
            <w:tcBorders>
              <w:bottom w:val="double" w:color="auto" w:sz="4" w:space="0"/>
            </w:tcBorders>
          </w:tcPr>
          <w:p w14:paraId="3ACA442E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我愿意到</w:t>
            </w:r>
            <w:r>
              <w:rPr>
                <w:rFonts w:hint="eastAsia"/>
                <w:b/>
                <w:lang w:val="en-US" w:eastAsia="zh-CN"/>
              </w:rPr>
              <w:t>长沙理工</w:t>
            </w:r>
            <w:r>
              <w:rPr>
                <w:rFonts w:hint="eastAsia"/>
                <w:b/>
              </w:rPr>
              <w:t>大学学习，在校学习期间保证做到下列各项：</w:t>
            </w:r>
          </w:p>
          <w:p w14:paraId="7CA66CED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遵守中华人民共和国法律、法规；了解并尊重中国人民民族习惯和社会道德。</w:t>
            </w:r>
          </w:p>
          <w:p w14:paraId="17ADC699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不从事学习目的以外的活动。</w:t>
            </w:r>
          </w:p>
          <w:p w14:paraId="00A890DC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 遵守学校的各项规章制度，努力学习。</w:t>
            </w:r>
          </w:p>
          <w:p w14:paraId="5DCA0104">
            <w:pPr>
              <w:pStyle w:val="51"/>
              <w:spacing w:before="40" w:line="320" w:lineRule="exact"/>
              <w:ind w:left="0" w:firstLine="114" w:firstLineChars="5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I am willing to study at </w:t>
            </w:r>
            <w:r>
              <w:rPr>
                <w:rFonts w:hint="eastAsia"/>
                <w:b/>
                <w:spacing w:val="-6"/>
                <w:sz w:val="24"/>
                <w:szCs w:val="24"/>
              </w:rPr>
              <w:t>Changsha University of Science &amp; Technology</w:t>
            </w:r>
            <w:r>
              <w:rPr>
                <w:b/>
                <w:spacing w:val="-6"/>
                <w:sz w:val="24"/>
                <w:szCs w:val="24"/>
              </w:rPr>
              <w:t>.  I pledge the following terms during my study:</w:t>
            </w:r>
          </w:p>
          <w:p w14:paraId="2995E008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I will abide by the laws of the People’s Republic of China.</w:t>
            </w:r>
          </w:p>
          <w:p w14:paraId="75C04F38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 will not engage in activities bearing no relation with my academic pursuit in China.</w:t>
            </w:r>
          </w:p>
          <w:p w14:paraId="6DAC2003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 will study industriously and observe all rules and regulations of the University.</w:t>
            </w:r>
          </w:p>
          <w:p w14:paraId="7F54F8EA">
            <w:pPr>
              <w:spacing w:line="320" w:lineRule="exact"/>
            </w:pPr>
            <w:r>
              <w:rPr>
                <w:rFonts w:hint="eastAsia"/>
                <w:b/>
                <w:sz w:val="24"/>
                <w:szCs w:val="24"/>
              </w:rPr>
              <w:t>学生本人签字</w:t>
            </w:r>
            <w:r>
              <w:rPr>
                <w:b/>
                <w:sz w:val="24"/>
                <w:szCs w:val="24"/>
              </w:rPr>
              <w:t>/Signature of the applicant:</w:t>
            </w:r>
            <w:r>
              <w:rPr>
                <w:rFonts w:hint="eastAsia"/>
              </w:rPr>
              <w:t xml:space="preserve"> </w:t>
            </w:r>
          </w:p>
          <w:p w14:paraId="79DE2383">
            <w:pPr>
              <w:spacing w:line="320" w:lineRule="exact"/>
            </w:pPr>
            <w:r>
              <w:rPr>
                <w:rFonts w:hint="eastAsia"/>
              </w:rPr>
              <w:t>Date:</w:t>
            </w:r>
          </w:p>
        </w:tc>
      </w:tr>
      <w:tr w14:paraId="4CDB77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72" w:type="dxa"/>
            <w:tcBorders>
              <w:top w:val="double" w:color="auto" w:sz="4" w:space="0"/>
            </w:tcBorders>
          </w:tcPr>
          <w:p w14:paraId="1A153688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请把该表格寄给/Please send the application to: </w:t>
            </w:r>
          </w:p>
          <w:p w14:paraId="3AD9B402">
            <w:pPr>
              <w:spacing w:line="320" w:lineRule="exact"/>
            </w:pPr>
            <w:r>
              <w:rPr>
                <w:rFonts w:hint="eastAsia"/>
                <w:b/>
              </w:rPr>
              <w:t>E-mail</w:t>
            </w:r>
            <w:r>
              <w:rPr>
                <w:rFonts w:hint="eastAsia"/>
              </w:rPr>
              <w:t>: admission@csust.edu.cn</w:t>
            </w:r>
          </w:p>
        </w:tc>
      </w:tr>
    </w:tbl>
    <w:p w14:paraId="1A910EAF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D7C5">
    <w:pPr>
      <w:pStyle w:val="54"/>
      <w:jc w:val="center"/>
    </w:pPr>
    <w:r>
      <w:rPr>
        <w:rStyle w:val="86"/>
      </w:rPr>
      <w:fldChar w:fldCharType="begin"/>
    </w:r>
    <w:r>
      <w:rPr>
        <w:rStyle w:val="86"/>
      </w:rPr>
      <w:instrText xml:space="preserve"> PAGE </w:instrText>
    </w:r>
    <w:r>
      <w:rPr>
        <w:rStyle w:val="86"/>
      </w:rPr>
      <w:fldChar w:fldCharType="separate"/>
    </w:r>
    <w:r>
      <w:rPr>
        <w:rStyle w:val="86"/>
      </w:rPr>
      <w:t>- 2 -</w:t>
    </w:r>
    <w:r>
      <w:rPr>
        <w:rStyle w:val="8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4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97"/>
    <w:rsid w:val="0001050B"/>
    <w:rsid w:val="00013E36"/>
    <w:rsid w:val="000437DE"/>
    <w:rsid w:val="0007672E"/>
    <w:rsid w:val="00092D92"/>
    <w:rsid w:val="000D2863"/>
    <w:rsid w:val="00117495"/>
    <w:rsid w:val="00125326"/>
    <w:rsid w:val="00182A1E"/>
    <w:rsid w:val="001916D1"/>
    <w:rsid w:val="00197C51"/>
    <w:rsid w:val="001C3080"/>
    <w:rsid w:val="001C3682"/>
    <w:rsid w:val="001E7C25"/>
    <w:rsid w:val="002037C4"/>
    <w:rsid w:val="0023037C"/>
    <w:rsid w:val="00260D79"/>
    <w:rsid w:val="00261815"/>
    <w:rsid w:val="002752CB"/>
    <w:rsid w:val="002752DA"/>
    <w:rsid w:val="00285CD8"/>
    <w:rsid w:val="002D4570"/>
    <w:rsid w:val="002D65E1"/>
    <w:rsid w:val="002F30CF"/>
    <w:rsid w:val="00317AD5"/>
    <w:rsid w:val="003470A4"/>
    <w:rsid w:val="0034762E"/>
    <w:rsid w:val="00385B97"/>
    <w:rsid w:val="00385BAB"/>
    <w:rsid w:val="003B4E78"/>
    <w:rsid w:val="00433200"/>
    <w:rsid w:val="0044753B"/>
    <w:rsid w:val="00465739"/>
    <w:rsid w:val="00471267"/>
    <w:rsid w:val="004775C6"/>
    <w:rsid w:val="00496C6E"/>
    <w:rsid w:val="004A55CC"/>
    <w:rsid w:val="004C4F6C"/>
    <w:rsid w:val="004D3FF4"/>
    <w:rsid w:val="005057F1"/>
    <w:rsid w:val="00521D74"/>
    <w:rsid w:val="00523C17"/>
    <w:rsid w:val="00542341"/>
    <w:rsid w:val="0055566E"/>
    <w:rsid w:val="00556FF2"/>
    <w:rsid w:val="00580172"/>
    <w:rsid w:val="00582340"/>
    <w:rsid w:val="00591E96"/>
    <w:rsid w:val="005A5159"/>
    <w:rsid w:val="005C25EF"/>
    <w:rsid w:val="005C4B0A"/>
    <w:rsid w:val="006055D9"/>
    <w:rsid w:val="00606F77"/>
    <w:rsid w:val="00640AE8"/>
    <w:rsid w:val="006459B3"/>
    <w:rsid w:val="00651B1B"/>
    <w:rsid w:val="00683D42"/>
    <w:rsid w:val="006B648F"/>
    <w:rsid w:val="006D09F0"/>
    <w:rsid w:val="006F5FF9"/>
    <w:rsid w:val="00700DD4"/>
    <w:rsid w:val="007613DB"/>
    <w:rsid w:val="007976CC"/>
    <w:rsid w:val="007B775B"/>
    <w:rsid w:val="007E1D5A"/>
    <w:rsid w:val="007E29B2"/>
    <w:rsid w:val="007E57C2"/>
    <w:rsid w:val="007F1EBC"/>
    <w:rsid w:val="00831CA4"/>
    <w:rsid w:val="00866267"/>
    <w:rsid w:val="00892148"/>
    <w:rsid w:val="008A002A"/>
    <w:rsid w:val="008B1650"/>
    <w:rsid w:val="008C09BF"/>
    <w:rsid w:val="008D190A"/>
    <w:rsid w:val="008E7625"/>
    <w:rsid w:val="00933B24"/>
    <w:rsid w:val="00936541"/>
    <w:rsid w:val="00954939"/>
    <w:rsid w:val="0095711C"/>
    <w:rsid w:val="009635DF"/>
    <w:rsid w:val="009B3311"/>
    <w:rsid w:val="009B5F40"/>
    <w:rsid w:val="009F1FB1"/>
    <w:rsid w:val="00A06152"/>
    <w:rsid w:val="00A215C0"/>
    <w:rsid w:val="00A23999"/>
    <w:rsid w:val="00A70DD2"/>
    <w:rsid w:val="00A73370"/>
    <w:rsid w:val="00A73FFB"/>
    <w:rsid w:val="00A91427"/>
    <w:rsid w:val="00AC3CC3"/>
    <w:rsid w:val="00AD57F0"/>
    <w:rsid w:val="00B05085"/>
    <w:rsid w:val="00B072E4"/>
    <w:rsid w:val="00B07FF4"/>
    <w:rsid w:val="00B10701"/>
    <w:rsid w:val="00B211C6"/>
    <w:rsid w:val="00B42B3B"/>
    <w:rsid w:val="00BA4D37"/>
    <w:rsid w:val="00BD113F"/>
    <w:rsid w:val="00BD6F4E"/>
    <w:rsid w:val="00BF6497"/>
    <w:rsid w:val="00C2621F"/>
    <w:rsid w:val="00C32907"/>
    <w:rsid w:val="00C569A0"/>
    <w:rsid w:val="00C56FAE"/>
    <w:rsid w:val="00C738E2"/>
    <w:rsid w:val="00C90262"/>
    <w:rsid w:val="00CB04B9"/>
    <w:rsid w:val="00CE4702"/>
    <w:rsid w:val="00D91B61"/>
    <w:rsid w:val="00DA30CA"/>
    <w:rsid w:val="00DB39AE"/>
    <w:rsid w:val="00DD6830"/>
    <w:rsid w:val="00DF1E99"/>
    <w:rsid w:val="00E215E4"/>
    <w:rsid w:val="00E30AE1"/>
    <w:rsid w:val="00E36902"/>
    <w:rsid w:val="00EB095C"/>
    <w:rsid w:val="00F26961"/>
    <w:rsid w:val="00F34B9C"/>
    <w:rsid w:val="00F36247"/>
    <w:rsid w:val="00F55D1D"/>
    <w:rsid w:val="00F75D7F"/>
    <w:rsid w:val="00FD0112"/>
    <w:rsid w:val="00FD511D"/>
    <w:rsid w:val="021D673F"/>
    <w:rsid w:val="07751C84"/>
    <w:rsid w:val="41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iPriority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85">
    <w:name w:val="Default Paragraph Font"/>
    <w:semiHidden/>
    <w:unhideWhenUsed/>
    <w:qFormat/>
    <w:uiPriority w:val="1"/>
  </w:style>
  <w:style w:type="table" w:default="1" w:styleId="8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eastAsia="宋体" w:cs="Wingdings 2"/>
      <w:kern w:val="2"/>
      <w:lang w:val="en-US" w:eastAsia="zh-CN" w:bidi="ar-SA"/>
    </w:rPr>
  </w:style>
  <w:style w:type="paragraph" w:styleId="12">
    <w:name w:val="List 3"/>
    <w:basedOn w:val="1"/>
    <w:qFormat/>
    <w:uiPriority w:val="0"/>
    <w:pPr>
      <w:ind w:left="849" w:hanging="283"/>
    </w:pPr>
  </w:style>
  <w:style w:type="paragraph" w:styleId="13">
    <w:name w:val="toc 7"/>
    <w:basedOn w:val="1"/>
    <w:next w:val="1"/>
    <w:autoRedefine/>
    <w:semiHidden/>
    <w:qFormat/>
    <w:uiPriority w:val="0"/>
    <w:pPr>
      <w:ind w:left="1260"/>
    </w:pPr>
  </w:style>
  <w:style w:type="paragraph" w:styleId="14">
    <w:name w:val="List Number 2"/>
    <w:basedOn w:val="1"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semiHidden/>
    <w:qFormat/>
    <w:uiPriority w:val="0"/>
    <w:pPr>
      <w:ind w:left="210" w:hanging="210"/>
    </w:pPr>
  </w:style>
  <w:style w:type="paragraph" w:styleId="16">
    <w:name w:val="Note Heading"/>
    <w:basedOn w:val="1"/>
    <w:next w:val="1"/>
    <w:qFormat/>
    <w:uiPriority w:val="0"/>
  </w:style>
  <w:style w:type="paragraph" w:styleId="17">
    <w:name w:val="List Bullet 4"/>
    <w:basedOn w:val="1"/>
    <w:autoRedefine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autoRedefine/>
    <w:semiHidden/>
    <w:qFormat/>
    <w:uiPriority w:val="0"/>
    <w:pPr>
      <w:ind w:left="1680" w:hanging="21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left="720"/>
    </w:pPr>
  </w:style>
  <w:style w:type="paragraph" w:styleId="22">
    <w:name w:val="caption"/>
    <w:basedOn w:val="1"/>
    <w:next w:val="1"/>
    <w:qFormat/>
    <w:uiPriority w:val="0"/>
    <w:pPr>
      <w:spacing w:before="120" w:after="120"/>
    </w:pPr>
    <w:rPr>
      <w:b/>
      <w:bCs/>
      <w:sz w:val="20"/>
      <w:szCs w:val="20"/>
    </w:rPr>
  </w:style>
  <w:style w:type="paragraph" w:styleId="23">
    <w:name w:val="index 5"/>
    <w:basedOn w:val="1"/>
    <w:next w:val="1"/>
    <w:autoRedefine/>
    <w:semiHidden/>
    <w:qFormat/>
    <w:uiPriority w:val="0"/>
    <w:pPr>
      <w:ind w:left="1050" w:hanging="21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宋体"/>
    </w:r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28">
    <w:name w:val="annotation text"/>
    <w:basedOn w:val="1"/>
    <w:semiHidden/>
    <w:qFormat/>
    <w:uiPriority w:val="0"/>
    <w:rPr>
      <w:sz w:val="20"/>
      <w:szCs w:val="20"/>
    </w:rPr>
  </w:style>
  <w:style w:type="paragraph" w:styleId="29">
    <w:name w:val="index 6"/>
    <w:basedOn w:val="1"/>
    <w:next w:val="1"/>
    <w:autoRedefine/>
    <w:semiHidden/>
    <w:qFormat/>
    <w:uiPriority w:val="0"/>
    <w:pPr>
      <w:ind w:left="1260" w:hanging="21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uiPriority w:val="0"/>
    <w:pPr>
      <w:ind w:left="4252"/>
    </w:pPr>
  </w:style>
  <w:style w:type="paragraph" w:styleId="33">
    <w:name w:val="List Bullet 3"/>
    <w:basedOn w:val="1"/>
    <w:autoRedefine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/>
    </w:pPr>
  </w:style>
  <w:style w:type="paragraph" w:styleId="35">
    <w:name w:val="Body Text Indent"/>
    <w:basedOn w:val="1"/>
    <w:qFormat/>
    <w:uiPriority w:val="0"/>
    <w:pPr>
      <w:spacing w:after="120"/>
      <w:ind w:left="283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566" w:hanging="283"/>
    </w:pPr>
  </w:style>
  <w:style w:type="paragraph" w:styleId="38">
    <w:name w:val="List Continue"/>
    <w:basedOn w:val="1"/>
    <w:qFormat/>
    <w:uiPriority w:val="0"/>
    <w:pPr>
      <w:spacing w:after="120"/>
      <w:ind w:left="283"/>
    </w:pPr>
  </w:style>
  <w:style w:type="paragraph" w:styleId="39">
    <w:name w:val="Block Text"/>
    <w:basedOn w:val="1"/>
    <w:qFormat/>
    <w:uiPriority w:val="0"/>
    <w:pPr>
      <w:spacing w:after="120"/>
      <w:ind w:left="1440" w:right="1440"/>
    </w:pPr>
  </w:style>
  <w:style w:type="paragraph" w:styleId="40">
    <w:name w:val="List Bullet 2"/>
    <w:basedOn w:val="1"/>
    <w:autoRedefine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qFormat/>
    <w:uiPriority w:val="0"/>
    <w:pPr>
      <w:ind w:left="840" w:hanging="210"/>
    </w:pPr>
  </w:style>
  <w:style w:type="paragraph" w:styleId="43">
    <w:name w:val="toc 5"/>
    <w:basedOn w:val="1"/>
    <w:next w:val="1"/>
    <w:autoRedefine/>
    <w:semiHidden/>
    <w:qFormat/>
    <w:uiPriority w:val="0"/>
    <w:pPr>
      <w:ind w:left="840"/>
    </w:pPr>
  </w:style>
  <w:style w:type="paragraph" w:styleId="44">
    <w:name w:val="toc 3"/>
    <w:basedOn w:val="1"/>
    <w:next w:val="1"/>
    <w:autoRedefine/>
    <w:semiHidden/>
    <w:qFormat/>
    <w:uiPriority w:val="0"/>
    <w:pPr>
      <w:ind w:left="420"/>
    </w:pPr>
  </w:style>
  <w:style w:type="paragraph" w:styleId="45">
    <w:name w:val="Plain Text"/>
    <w:basedOn w:val="1"/>
    <w:qFormat/>
    <w:uiPriority w:val="0"/>
    <w:rPr>
      <w:rFonts w:ascii="Courier New" w:hAnsi="Courier New" w:cs="Wingdings 2"/>
      <w:sz w:val="20"/>
      <w:szCs w:val="20"/>
    </w:rPr>
  </w:style>
  <w:style w:type="paragraph" w:styleId="46">
    <w:name w:val="List Bullet 5"/>
    <w:basedOn w:val="1"/>
    <w:autoRedefine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autoRedefine/>
    <w:semiHidden/>
    <w:qFormat/>
    <w:uiPriority w:val="0"/>
    <w:pPr>
      <w:ind w:left="1470"/>
    </w:pPr>
  </w:style>
  <w:style w:type="paragraph" w:styleId="49">
    <w:name w:val="index 3"/>
    <w:basedOn w:val="1"/>
    <w:next w:val="1"/>
    <w:autoRedefine/>
    <w:semiHidden/>
    <w:qFormat/>
    <w:uiPriority w:val="0"/>
    <w:pPr>
      <w:ind w:left="630" w:hanging="210"/>
    </w:pPr>
  </w:style>
  <w:style w:type="paragraph" w:styleId="50">
    <w:name w:val="Date"/>
    <w:basedOn w:val="1"/>
    <w:next w:val="1"/>
    <w:qFormat/>
    <w:uiPriority w:val="0"/>
  </w:style>
  <w:style w:type="paragraph" w:styleId="5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52">
    <w:name w:val="endnote text"/>
    <w:basedOn w:val="1"/>
    <w:semiHidden/>
    <w:qFormat/>
    <w:uiPriority w:val="0"/>
    <w:rPr>
      <w:sz w:val="20"/>
      <w:szCs w:val="20"/>
    </w:rPr>
  </w:style>
  <w:style w:type="paragraph" w:styleId="53">
    <w:name w:val="List Continue 5"/>
    <w:basedOn w:val="1"/>
    <w:qFormat/>
    <w:uiPriority w:val="0"/>
    <w:pPr>
      <w:spacing w:after="120"/>
      <w:ind w:left="1415"/>
    </w:p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5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5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7">
    <w:name w:val="Signature"/>
    <w:basedOn w:val="1"/>
    <w:qFormat/>
    <w:uiPriority w:val="0"/>
    <w:pPr>
      <w:ind w:left="4252"/>
    </w:pPr>
  </w:style>
  <w:style w:type="paragraph" w:styleId="58">
    <w:name w:val="toc 1"/>
    <w:basedOn w:val="1"/>
    <w:next w:val="1"/>
    <w:autoRedefine/>
    <w:semiHidden/>
    <w:qFormat/>
    <w:uiPriority w:val="0"/>
  </w:style>
  <w:style w:type="paragraph" w:styleId="59">
    <w:name w:val="List Continue 4"/>
    <w:basedOn w:val="1"/>
    <w:qFormat/>
    <w:uiPriority w:val="0"/>
    <w:pPr>
      <w:spacing w:after="120"/>
      <w:ind w:left="1132"/>
    </w:pPr>
  </w:style>
  <w:style w:type="paragraph" w:styleId="60">
    <w:name w:val="toc 4"/>
    <w:basedOn w:val="1"/>
    <w:next w:val="1"/>
    <w:autoRedefine/>
    <w:semiHidden/>
    <w:qFormat/>
    <w:uiPriority w:val="0"/>
    <w:pPr>
      <w:ind w:left="630"/>
    </w:pPr>
  </w:style>
  <w:style w:type="paragraph" w:styleId="61">
    <w:name w:val="index heading"/>
    <w:basedOn w:val="1"/>
    <w:next w:val="62"/>
    <w:semiHidden/>
    <w:qFormat/>
    <w:uiPriority w:val="0"/>
    <w:rPr>
      <w:rFonts w:ascii="Arial" w:hAnsi="Arial" w:cs="Arial"/>
      <w:b/>
      <w:bCs/>
    </w:rPr>
  </w:style>
  <w:style w:type="paragraph" w:styleId="62">
    <w:name w:val="index 1"/>
    <w:basedOn w:val="1"/>
    <w:next w:val="1"/>
    <w:autoRedefine/>
    <w:semiHidden/>
    <w:qFormat/>
    <w:uiPriority w:val="0"/>
    <w:pPr>
      <w:ind w:left="210" w:hanging="210"/>
    </w:pPr>
  </w:style>
  <w:style w:type="paragraph" w:styleId="6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64">
    <w:name w:val="List Number 5"/>
    <w:basedOn w:val="1"/>
    <w:uiPriority w:val="0"/>
    <w:pPr>
      <w:numPr>
        <w:ilvl w:val="0"/>
        <w:numId w:val="10"/>
      </w:numPr>
    </w:pPr>
  </w:style>
  <w:style w:type="paragraph" w:styleId="65">
    <w:name w:val="List"/>
    <w:basedOn w:val="1"/>
    <w:qFormat/>
    <w:uiPriority w:val="0"/>
    <w:pPr>
      <w:ind w:left="283" w:hanging="283"/>
    </w:pPr>
  </w:style>
  <w:style w:type="paragraph" w:styleId="66">
    <w:name w:val="footnote text"/>
    <w:basedOn w:val="1"/>
    <w:semiHidden/>
    <w:qFormat/>
    <w:uiPriority w:val="0"/>
    <w:rPr>
      <w:sz w:val="20"/>
      <w:szCs w:val="20"/>
    </w:rPr>
  </w:style>
  <w:style w:type="paragraph" w:styleId="67">
    <w:name w:val="toc 6"/>
    <w:basedOn w:val="1"/>
    <w:next w:val="1"/>
    <w:autoRedefine/>
    <w:semiHidden/>
    <w:qFormat/>
    <w:uiPriority w:val="0"/>
    <w:pPr>
      <w:ind w:left="1050"/>
    </w:pPr>
  </w:style>
  <w:style w:type="paragraph" w:styleId="68">
    <w:name w:val="List 5"/>
    <w:basedOn w:val="1"/>
    <w:qFormat/>
    <w:uiPriority w:val="0"/>
    <w:pPr>
      <w:ind w:left="1415" w:hanging="283"/>
    </w:pPr>
  </w:style>
  <w:style w:type="paragraph" w:styleId="69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70">
    <w:name w:val="index 7"/>
    <w:basedOn w:val="1"/>
    <w:next w:val="1"/>
    <w:autoRedefine/>
    <w:semiHidden/>
    <w:qFormat/>
    <w:uiPriority w:val="0"/>
    <w:pPr>
      <w:ind w:left="1470" w:hanging="210"/>
    </w:pPr>
  </w:style>
  <w:style w:type="paragraph" w:styleId="71">
    <w:name w:val="index 9"/>
    <w:basedOn w:val="1"/>
    <w:next w:val="1"/>
    <w:autoRedefine/>
    <w:semiHidden/>
    <w:qFormat/>
    <w:uiPriority w:val="0"/>
    <w:pPr>
      <w:ind w:left="1890" w:hanging="210"/>
    </w:pPr>
  </w:style>
  <w:style w:type="paragraph" w:styleId="72">
    <w:name w:val="table of figures"/>
    <w:basedOn w:val="1"/>
    <w:next w:val="1"/>
    <w:semiHidden/>
    <w:qFormat/>
    <w:uiPriority w:val="0"/>
    <w:pPr>
      <w:ind w:left="420" w:hanging="420"/>
    </w:pPr>
  </w:style>
  <w:style w:type="paragraph" w:styleId="73">
    <w:name w:val="toc 2"/>
    <w:basedOn w:val="1"/>
    <w:next w:val="1"/>
    <w:autoRedefine/>
    <w:semiHidden/>
    <w:qFormat/>
    <w:uiPriority w:val="0"/>
    <w:pPr>
      <w:ind w:left="210"/>
    </w:pPr>
  </w:style>
  <w:style w:type="paragraph" w:styleId="74">
    <w:name w:val="toc 9"/>
    <w:basedOn w:val="1"/>
    <w:next w:val="1"/>
    <w:autoRedefine/>
    <w:semiHidden/>
    <w:qFormat/>
    <w:uiPriority w:val="0"/>
    <w:pPr>
      <w:ind w:left="1680"/>
    </w:pPr>
  </w:style>
  <w:style w:type="paragraph" w:styleId="75">
    <w:name w:val="Body Text 2"/>
    <w:basedOn w:val="1"/>
    <w:qFormat/>
    <w:uiPriority w:val="0"/>
    <w:pPr>
      <w:spacing w:after="120" w:line="480" w:lineRule="auto"/>
    </w:pPr>
  </w:style>
  <w:style w:type="paragraph" w:styleId="76">
    <w:name w:val="List 4"/>
    <w:basedOn w:val="1"/>
    <w:qFormat/>
    <w:uiPriority w:val="0"/>
    <w:pPr>
      <w:ind w:left="1132" w:hanging="283"/>
    </w:pPr>
  </w:style>
  <w:style w:type="paragraph" w:styleId="77">
    <w:name w:val="List Continue 2"/>
    <w:basedOn w:val="1"/>
    <w:qFormat/>
    <w:uiPriority w:val="0"/>
    <w:pPr>
      <w:spacing w:after="120"/>
      <w:ind w:left="566"/>
    </w:pPr>
  </w:style>
  <w:style w:type="paragraph" w:styleId="7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79">
    <w:name w:val="List Continue 3"/>
    <w:basedOn w:val="1"/>
    <w:qFormat/>
    <w:uiPriority w:val="0"/>
    <w:pPr>
      <w:spacing w:after="120"/>
      <w:ind w:left="849"/>
    </w:pPr>
  </w:style>
  <w:style w:type="paragraph" w:styleId="80">
    <w:name w:val="index 2"/>
    <w:basedOn w:val="1"/>
    <w:next w:val="1"/>
    <w:autoRedefine/>
    <w:semiHidden/>
    <w:qFormat/>
    <w:uiPriority w:val="0"/>
    <w:pPr>
      <w:ind w:left="420" w:hanging="210"/>
    </w:pPr>
  </w:style>
  <w:style w:type="paragraph" w:styleId="8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2">
    <w:name w:val="Body Text First Indent"/>
    <w:basedOn w:val="34"/>
    <w:qFormat/>
    <w:uiPriority w:val="0"/>
    <w:pPr>
      <w:ind w:firstLine="210"/>
    </w:pPr>
  </w:style>
  <w:style w:type="paragraph" w:styleId="83">
    <w:name w:val="Body Text First Indent 2"/>
    <w:basedOn w:val="35"/>
    <w:qFormat/>
    <w:uiPriority w:val="0"/>
    <w:pPr>
      <w:ind w:firstLine="210"/>
    </w:pPr>
  </w:style>
  <w:style w:type="character" w:styleId="86">
    <w:name w:val="page number"/>
    <w:basedOn w:val="85"/>
    <w:qFormat/>
    <w:uiPriority w:val="0"/>
  </w:style>
  <w:style w:type="paragraph" w:customStyle="1" w:styleId="87">
    <w:name w:val="HTML 预先格式化"/>
    <w:basedOn w:val="1"/>
    <w:qFormat/>
    <w:uiPriority w:val="0"/>
    <w:rPr>
      <w:rFonts w:ascii="Courier New" w:hAnsi="Courier New" w:cs="Wingdings 2"/>
      <w:sz w:val="20"/>
      <w:szCs w:val="20"/>
    </w:rPr>
  </w:style>
  <w:style w:type="paragraph" w:customStyle="1" w:styleId="88">
    <w:name w:val="普通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2</Pages>
  <Words>490</Words>
  <Characters>1420</Characters>
  <Lines>17</Lines>
  <Paragraphs>4</Paragraphs>
  <TotalTime>25</TotalTime>
  <ScaleCrop>false</ScaleCrop>
  <LinksUpToDate>false</LinksUpToDate>
  <CharactersWithSpaces>2246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2019-12-05T08:30:00Z</dcterms:created>
  <dc:creator>xiexin</dc:creator>
  <cp:lastModifiedBy>rohe ๑</cp:lastModifiedBy>
  <cp:lastPrinted>2018-06-13T08:32:00Z</cp:lastPrinted>
  <dcterms:modified xsi:type="dcterms:W3CDTF">2025-11-17T01:02:16Z</dcterms:modified>
  <dc:title>PEKING UNIVERSITY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D575A2FDFD3D4246B52497835078335D_13</vt:lpwstr>
  </property>
  <property fmtid="{D5CDD505-2E9C-101B-9397-08002B2CF9AE}" pid="4" name="KSOTemplateDocerSaveRecord">
    <vt:lpwstr>eyJoZGlkIjoiOTc5Y2M3OWEzMDg4OGFkNDU3NDhhY2FlMDM0N2Q0NzYiLCJ1c2VySWQiOiI1MTkwODI4MDYifQ==</vt:lpwstr>
  </property>
</Properties>
</file>